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作者：王俊阁，李瑞花，刘志明主编</w:t>
      </w:r>
    </w:p>
    <w:p>
      <w:r>
        <w:t>出版社：北京：中国科学技术出版社</w:t>
      </w:r>
    </w:p>
    <w:p>
      <w:r>
        <w:t>出版日期：2007</w:t>
      </w:r>
    </w:p>
    <w:p>
      <w:r>
        <w:t>总页数：382</w:t>
      </w:r>
    </w:p>
    <w:p>
      <w:r>
        <w:t>更多请访问教客网: www.jiaokey.com</w:t>
      </w:r>
    </w:p>
    <w:p>
      <w:r>
        <w:t>耳鼻咽喉头颈外科学 评论地址：https://www.jiaokey.com/book/detail/11936370.html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