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书名：非线性算子的理论及其在方程上的应用</w:t>
      </w:r>
    </w:p>
    <w:p>
      <w:r>
        <w:t>作者：武跃祥著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非线性算子的理论及其在方程上的应用 评论地址：https://www.jiaokey.com/book/detail/11936382.html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