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人教统编版  高一数学  上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人教统编版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本书出售、求购地址：https://www.jiaokey.com/book/detail/11936403.html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人教统编版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