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书名：开车省油我教你：汽车节油方法与省油安全驾驶技巧</w:t>
      </w:r>
    </w:p>
    <w:p>
      <w:r>
        <w:t>作者：李腾芳等编著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总页数：371</w:t>
      </w:r>
    </w:p>
    <w:p>
      <w:r>
        <w:t>更多请访问教客网: www.jiaokey.com</w:t>
      </w:r>
    </w:p>
    <w:p>
      <w:r>
        <w:t>开车省油我教你：汽车节油方法与省油安全驾驶技巧 评论地址：https://www.jiaokey.com/book/detail/11936518.html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