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书名：最爱豆类菜</w:t>
      </w:r>
    </w:p>
    <w:p>
      <w:r>
        <w:t>作者：曹恒斌，缪炳炎著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最爱豆类菜 评论地址：https://www.jiaokey.com/book/detail/11936573.html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