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作者：罗成諟，刘志峰主编</w:t>
      </w:r>
    </w:p>
    <w:p>
      <w:r>
        <w:t>出版社：北京：化学工业出版社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高等数学  上 评论地址：https://www.jiaokey.com/book/detail/11936640.html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