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失去灵魂的卓越：哈佛是如何忘记教育宗旨的</w:t>
      </w:r>
    </w:p>
    <w:p>
      <w:r>
        <w:rPr>
          <w:rFonts w:ascii="宋体" w:hAnsi="宋体" w:eastAsia="宋体"/>
          <w:sz w:val="24"/>
        </w:rPr>
        <w:t>哈瑞·刘易斯著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失去灵魂的卓越：哈佛是如何忘记教育宗旨的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哈瑞·刘易斯著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本书出售、求购地址：https://www.jiaokey.com/book/detail/11936693.html</w:t>
      </w:r>
    </w:p>
    <w:p>
      <w:r>
        <w:t>更多相关图书推荐：https://www.jiaokey.com</w:t>
      </w:r>
    </w:p>
    <w:p>
      <w:r>
        <w:t>哈瑞·刘易斯著 其他作品：https://www.jiaokey.com/tag/哈瑞·刘易斯著.html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关键词搜索：https://www.jiaokey.com/tag/失去灵魂的卓越：哈佛是如何忘记教育宗旨的.html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