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2008公务员录用考试行政职业能力地方真题归类精解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2008公务员录用考试行政职业能力地方真题归类精解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本书出售、求购地址：https://www.jiaokey.com/book/detail/11936736.html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关键词搜索：https://www.jiaokey.com/tag/2008公务员录用考试行政职业能力地方真题归类精解.html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