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迎接党的十七大和纪念建军八十周年知识竞赛参考资料</w:t>
      </w:r>
    </w:p>
    <w:p>
      <w:r>
        <w:rPr>
          <w:rFonts w:ascii="宋体" w:hAnsi="宋体" w:eastAsia="宋体"/>
          <w:sz w:val="24"/>
        </w:rPr>
        <w:t>知识竞赛组委会编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迎接党的十七大和纪念建军八十周年知识竞赛参考资料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知识竞赛组委会编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中国人民解放军-基本知识-问答-中共十七大（2007）-基本知识-问答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本书出售、求购地址：https://www.jiaokey.com/book/detail/11936740.html</w:t>
      </w:r>
    </w:p>
    <w:p>
      <w:r>
        <w:t>更多相关图书推荐：https://www.jiaokey.com</w:t>
      </w:r>
    </w:p>
    <w:p>
      <w:r>
        <w:t>知识竞赛组委会编 其他作品：https://www.jiaokey.com/tag/知识竞赛组委会编.html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关键词搜索：https://www.jiaokey.com/tag/中国人民解放军-基本知识-问答-中共十七大（2007）-基本知识-问答.html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