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书名：黑暗之刺</w:t>
      </w:r>
    </w:p>
    <w:p>
      <w:r>
        <w:t>作者：（美）劳伦斯·布洛克著</w:t>
      </w:r>
    </w:p>
    <w:p>
      <w:r>
        <w:t>出版社：北京:新星出版社,2007.01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黑暗之刺 评论地址：https://www.jiaokey.com/book/detail/11936861.html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