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维系社会和谐的精神纽带  如何理解建设和谐文化</w:t>
      </w:r>
    </w:p>
    <w:p>
      <w:r>
        <w:rPr>
          <w:rFonts w:ascii="宋体" w:hAnsi="宋体" w:eastAsia="宋体"/>
          <w:sz w:val="24"/>
        </w:rPr>
        <w:t>郭宇光著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维系社会和谐的精神纽带  如何理解建设和谐文化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本书出售、求购地址：https://www.jiaokey.com/book/detail/11937386.html</w:t>
      </w:r>
    </w:p>
    <w:p>
      <w:r>
        <w:t>更多相关图书推荐：https://www.jiaokey.com</w:t>
      </w:r>
    </w:p>
    <w:p>
      <w:r>
        <w:t>郭宇光著 其他作品：https://www.jiaokey.com/tag/郭宇光著.html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关键词搜索：https://www.jiaokey.com/tag/维系社会和谐的精神纽带  如何理解建设和谐文化.html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