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书名：少年都有大梦想  美绘版</w:t>
      </w:r>
    </w:p>
    <w:p>
      <w:r>
        <w:t>作者：邵童欣主编</w:t>
      </w:r>
    </w:p>
    <w:p>
      <w:r>
        <w:t>出版社：青岛：青岛出版社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少年都有大梦想  美绘版 评论地址：https://www.jiaokey.com/book/detail/11937487.html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