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书名：知已知彼  百战不殆  全国报关员资格统一考试报关实务应试方略</w:t>
      </w:r>
    </w:p>
    <w:p>
      <w:r>
        <w:t>作者：韦君主编</w:t>
      </w:r>
    </w:p>
    <w:p>
      <w:r>
        <w:t>出版社：北京：对外经济贸易大学出版社</w:t>
      </w:r>
    </w:p>
    <w:p>
      <w:r>
        <w:t>出版日期：2007.04</w:t>
      </w:r>
    </w:p>
    <w:p>
      <w:r>
        <w:t>总页数：313</w:t>
      </w:r>
    </w:p>
    <w:p>
      <w:r>
        <w:t>更多请访问教客网: www.jiaokey.com</w:t>
      </w:r>
    </w:p>
    <w:p>
      <w:r>
        <w:t>知已知彼  百战不殆  全国报关员资格统一考试报关实务应试方略 评论地址：https://www.jiaokey.com/book/detail/11937656.html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