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机车与柴油机弹塑性接触分析</w:t>
      </w:r>
    </w:p>
    <w:p>
      <w:r>
        <w:rPr>
          <w:rFonts w:ascii="宋体" w:hAnsi="宋体" w:eastAsia="宋体"/>
          <w:sz w:val="24"/>
        </w:rPr>
        <w:t>吴昌华著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机车与柴油机弹塑性接触分析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本书出售、求购地址：https://www.jiaokey.com/book/detail/11937745.html</w:t>
      </w:r>
    </w:p>
    <w:p>
      <w:r>
        <w:t>更多相关图书推荐：https://www.jiaokey.com</w:t>
      </w:r>
    </w:p>
    <w:p>
      <w:r>
        <w:t>吴昌华著 其他作品：https://www.jiaokey.com/tag/吴昌华著.html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关键词搜索：https://www.jiaokey.com/tag/机车与柴油机弹塑性接触分析.html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