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书名：巫师神探 1 魔法血印 Book 1 Storm front</w:t>
      </w:r>
    </w:p>
    <w:p>
      <w:r>
        <w:t>作者：詹姆·布契（Jim Butcher）著；蒋镜明译</w:t>
      </w:r>
    </w:p>
    <w:p>
      <w:r>
        <w:t>出版社：沈阳：万卷出版公司</w:t>
      </w:r>
    </w:p>
    <w:p>
      <w:r>
        <w:t>出版日期：2007</w:t>
      </w:r>
    </w:p>
    <w:p>
      <w:r>
        <w:t>总页数：180</w:t>
      </w:r>
    </w:p>
    <w:p>
      <w:r>
        <w:t>更多请访问教客网: www.jiaokey.com</w:t>
      </w:r>
    </w:p>
    <w:p>
      <w:r>
        <w:t>巫师神探 1 魔法血印 Book 1 Storm front 评论地址：https://www.jiaokey.com/book/detail/11937854.html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