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书名：纺织空调空压技术500问</w:t>
      </w:r>
    </w:p>
    <w:p>
      <w:r>
        <w:t>作者：董惠民，翟荣祖，张秉笃编</w:t>
      </w:r>
    </w:p>
    <w:p>
      <w:r>
        <w:t>出版社：北京:中国纺织出版社,2007.06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纺织空调空压技术500问 评论地址：https://www.jiaokey.com/book/detail/11937887.html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