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书名：中国民间刺血术</w:t>
      </w:r>
    </w:p>
    <w:p>
      <w:r>
        <w:t>作者：刘光瑞，刘少林著</w:t>
      </w:r>
    </w:p>
    <w:p>
      <w:r>
        <w:t>出版社：成都:四川科学技术出版社,2007.04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中国民间刺血术 评论地址：https://www.jiaokey.com/book/detail/11937926.html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