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书名：孕妇静瑜伽</w:t>
      </w:r>
    </w:p>
    <w:p>
      <w:r>
        <w:t>作者：田慧玲主编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孕妇静瑜伽 评论地址：https://www.jiaokey.com/book/detail/11938190.html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