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书名：杨琴琴工笔花卉作品选</w:t>
      </w:r>
    </w:p>
    <w:p>
      <w:r>
        <w:t>作者：杨琴琴绘（全国政协协力国际经济文化交流中心）</w:t>
      </w:r>
    </w:p>
    <w:p>
      <w:r>
        <w:t>出版社：天津：天津杨柳青画社</w:t>
      </w:r>
    </w:p>
    <w:p>
      <w:r>
        <w:t>出版日期：2007</w:t>
      </w:r>
    </w:p>
    <w:p>
      <w:r>
        <w:t>总页数：33</w:t>
      </w:r>
    </w:p>
    <w:p>
      <w:r>
        <w:t>更多请访问教客网: www.jiaokey.com</w:t>
      </w:r>
    </w:p>
    <w:p>
      <w:r>
        <w:t>杨琴琴工笔花卉作品选 评论地址：https://www.jiaokey.com/book/detail/11938221.html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