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书名：餐饮企业管理实战模板  最实用的餐饮企业管理工具书</w:t>
      </w:r>
    </w:p>
    <w:p>
      <w:r>
        <w:t>作者：杨砚儒主编</w:t>
      </w:r>
    </w:p>
    <w:p>
      <w:r>
        <w:t>出版社：广州：广东经济出版社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餐饮企业管理实战模板  最实用的餐饮企业管理工具书 评论地址：https://www.jiaokey.com/book/detail/11938281.html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