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新编DREAMWEAVER CS3精彩网站制作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新编DREAMWEAVER CS3精彩网站制作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本书出售、求购地址：https://www.jiaokey.com/book/detail/11938652.html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关键词搜索：https://www.jiaokey.com/tag/新编DREAMWEAVER CS3精彩网站制作.html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