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书名：人工神经网络与微粒群优化</w:t>
      </w:r>
    </w:p>
    <w:p>
      <w:r>
        <w:t>作者：刘希玉，刘弘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总页数：293</w:t>
      </w:r>
    </w:p>
    <w:p>
      <w:r>
        <w:t>更多请访问教客网: www.jiaokey.com</w:t>
      </w:r>
    </w:p>
    <w:p>
      <w:r>
        <w:t>人工神经网络与微粒群优化 评论地址：https://www.jiaokey.com/book/detail/11938717.html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