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书名：多物理场耦合模型及数值模拟导论</w:t>
      </w:r>
    </w:p>
    <w:p>
      <w:r>
        <w:t>作者:孙培德，杨东全，陈奕柏著</w:t>
      </w:r>
    </w:p>
    <w:p>
      <w:r>
        <w:t>出版社:北京：中国科学技术出版社</w:t>
      </w:r>
    </w:p>
    <w:p>
      <w:r>
        <w:t>出版日期：2007.05</w:t>
      </w:r>
    </w:p>
    <w:p>
      <w:r>
        <w:t>总页数：424</w:t>
      </w:r>
    </w:p>
    <w:p>
      <w:r>
        <w:t>更多请访问教客网:www.jiaokey.com</w:t>
      </w:r>
    </w:p>
    <w:p>
      <w:r>
        <w:t>多物理场耦合模型及数值模拟导论评论地址：https://www.jiaokey.com/book/detail/11938790.html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