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书名：李嘉诚经商智慧全书</w:t>
      </w:r>
    </w:p>
    <w:p>
      <w:r>
        <w:t>作者：商谋子编著</w:t>
      </w:r>
    </w:p>
    <w:p>
      <w:r>
        <w:t>出版社：西安市：西北大学出版社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李嘉诚经商智慧全书 评论地址：https://www.jiaokey.com/book/detail/11938808.html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