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书名：追寻我们共同的精神家园  上</w:t>
      </w:r>
    </w:p>
    <w:p>
      <w:r>
        <w:t>作者：曹红旗主编</w:t>
      </w:r>
    </w:p>
    <w:p>
      <w:r>
        <w:t>出版社：济南：济南出版社</w:t>
      </w:r>
    </w:p>
    <w:p>
      <w:r>
        <w:t>出版日期：2007.04</w:t>
      </w:r>
    </w:p>
    <w:p>
      <w:r>
        <w:t>总页数：321</w:t>
      </w:r>
    </w:p>
    <w:p>
      <w:r>
        <w:t>更多请访问教客网: www.jiaokey.com</w:t>
      </w:r>
    </w:p>
    <w:p>
      <w:r>
        <w:t>追寻我们共同的精神家园  上 评论地址：https://www.jiaokey.com/book/detail/11938896.html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