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书名：心智模型的阐释：结构、过程与影响</w:t>
      </w:r>
    </w:p>
    <w:p>
      <w:r>
        <w:t>作者：吕晓俊著</w:t>
      </w:r>
    </w:p>
    <w:p>
      <w:r>
        <w:t>出版社：上海：上海人民出版社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心智模型的阐释：结构、过程与影响 评论地址：https://www.jiaokey.com/book/detail/11939167.html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