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书名：一切取决于晚餐</w:t>
      </w:r>
    </w:p>
    <w:p>
      <w:r>
        <w:t>作者：（美）玛格丽特·维萨著</w:t>
      </w:r>
    </w:p>
    <w:p>
      <w:r>
        <w:t>出版社：北京:新星出版社,2007.05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一切取决于晚餐 评论地址：https://www.jiaokey.com/book/detail/11939271.html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