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书名：延森先生遁世记</w:t>
      </w:r>
    </w:p>
    <w:p>
      <w:r>
        <w:t>作者：（德）雅各布·海因著</w:t>
      </w:r>
    </w:p>
    <w:p>
      <w:r>
        <w:t>出版社：北京:新星出版社,2007.04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延森先生遁世记 评论地址：https://www.jiaokey.com/book/detail/11939272.html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