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书名：隐痛与希望  解读中国西部农村教育</w:t>
      </w:r>
    </w:p>
    <w:p>
      <w:r>
        <w:t>作者：尚立富著</w:t>
      </w:r>
    </w:p>
    <w:p>
      <w:r>
        <w:t>出版社：兰州：甘肃人民美术出版社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隐痛与希望  解读中国西部农村教育 评论地址：https://www.jiaokey.com/book/detail/11939305.html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