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书名：蔬菜标准化生产技术</w:t>
      </w:r>
    </w:p>
    <w:p>
      <w:r>
        <w:t>作者：王凤华，陈双臣编著</w:t>
      </w:r>
    </w:p>
    <w:p>
      <w:r>
        <w:t>出版社：上海：上海科学技术出版社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蔬菜标准化生产技术 评论地址：https://www.jiaokey.com/book/detail/11939405.html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