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书名：弑警犯</w:t>
      </w:r>
    </w:p>
    <w:p>
      <w:r>
        <w:t>作者：（瑞典）马伊·舍瓦尔，佩尔·瓦勒著</w:t>
      </w:r>
    </w:p>
    <w:p>
      <w:r>
        <w:t>出版社：北京:新星出版社,2007.04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弑警犯 评论地址：https://www.jiaokey.com/book/detail/11939422.html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