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第2版</w:t>
      </w:r>
    </w:p>
    <w:p>
      <w:r>
        <w:t>作者：任彦硕，赵一丁主编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自动控制系统  第2版 评论地址：https://www.jiaokey.com/book/detail/11939503.html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