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书名：这样学习五笔字型最容易  高效练习学习法</w:t>
      </w:r>
    </w:p>
    <w:p>
      <w:r>
        <w:t>作者：五笔学习研究会编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这样学习五笔字型最容易  高效练习学习法 评论地址：https://www.jiaokey.com/book/detail/11939545.html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