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下一代宽带无线通信OFDM与MIMO技术</w:t>
      </w:r>
    </w:p>
    <w:p>
      <w:r>
        <w:rPr>
          <w:rFonts w:ascii="宋体" w:hAnsi="宋体" w:eastAsia="宋体"/>
          <w:sz w:val="24"/>
        </w:rPr>
        <w:t>周恩，张兴，吕召彪等编著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下一代宽带无线通信OFDM与MIMO技术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周恩，张兴，吕召彪等编著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本书出售、求购地址：https://www.jiaokey.com/book/detail/11939628.html</w:t>
      </w:r>
    </w:p>
    <w:p>
      <w:r>
        <w:t>更多相关图书推荐：https://www.jiaokey.com</w:t>
      </w:r>
    </w:p>
    <w:p>
      <w:r>
        <w:t>周恩，张兴，吕召彪等编著 其他作品：https://www.jiaokey.com/tag/周恩，张兴，吕召彪等编著.html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关键词搜索：https://www.jiaokey.com/tag/下一代宽带无线通信OFDM与MIMO技术.html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