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书名：感动孩子一生的故事：66位中国父母的爱子箴言</w:t>
      </w:r>
    </w:p>
    <w:p>
      <w:r>
        <w:t>作者：林涛，卢静主编</w:t>
      </w:r>
    </w:p>
    <w:p>
      <w:r>
        <w:t>出版社：北京：中国纺织出版社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感动孩子一生的故事：66位中国父母的爱子箴言 评论地址：https://www.jiaokey.com/book/detail/11939648.html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