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书名：胃肠病保健家常食典</w:t>
      </w:r>
    </w:p>
    <w:p>
      <w:r>
        <w:t>作者：杨勤兵著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胃肠病保健家常食典 评论地址：https://www.jiaokey.com/book/detail/11939656.html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