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爱舰精武模范士官朱桂全</w:t>
      </w:r>
    </w:p>
    <w:p>
      <w:r>
        <w:rPr>
          <w:rFonts w:ascii="宋体" w:hAnsi="宋体" w:eastAsia="宋体"/>
          <w:sz w:val="24"/>
        </w:rPr>
        <w:t>中共中央宣传部宣传教育局，解放军总政治部宣传部宣传局，海军政治部宣传部编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爱舰精武模范士官朱桂全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中共中央宣传部宣传教育局，解放军总政治部宣传部宣传局，海军政治部宣传部编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本书出售、求购地址：https://www.jiaokey.com/book/detail/11939712.html</w:t>
      </w:r>
    </w:p>
    <w:p>
      <w:r>
        <w:t>更多相关图书推荐：https://www.jiaokey.com</w:t>
      </w:r>
    </w:p>
    <w:p>
      <w:r>
        <w:t>中共中央宣传部宣传教育局，解放军总政治部宣传部宣传局，海军政治部宣传部编 其他作品：https://www.jiaokey.com/tag/中共中央宣传部宣传教育局，解放军总政治部宣传部宣传局，海军政治部宣传部编.html</w:t>
      </w:r>
    </w:p>
    <w:p>
      <w:r>
        <w:t>北京：海潮出版社 出版图书：https://www.jiaokey.com/tag/北京：海潮出版社.html</w:t>
      </w:r>
    </w:p>
    <w:p>
      <w:r>
        <w:t>关键词搜索：https://www.jiaokey.com/tag/爱舰精武模范士官朱桂全.html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