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书名：我的居家窍门</w:t>
      </w:r>
    </w:p>
    <w:p>
      <w:r>
        <w:t>作者：节约网编著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我的居家窍门 评论地址：https://www.jiaokey.com/book/detail/11939723.html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