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书名：临床医学检验技术（士）应试考题精练及全真模拟</w:t>
      </w:r>
    </w:p>
    <w:p>
      <w:r>
        <w:t>作者：闵翠丽，吴豫主编</w:t>
      </w:r>
    </w:p>
    <w:p>
      <w:r>
        <w:t>出版社：上海：第二军医大学出版社</w:t>
      </w:r>
    </w:p>
    <w:p>
      <w:r>
        <w:t>出版日期：2008</w:t>
      </w:r>
    </w:p>
    <w:p>
      <w:r>
        <w:t>总页数：380</w:t>
      </w:r>
    </w:p>
    <w:p>
      <w:r>
        <w:t>更多请访问教客网: www.jiaokey.com</w:t>
      </w:r>
    </w:p>
    <w:p>
      <w:r>
        <w:t>临床医学检验技术（士）应试考题精练及全真模拟 评论地址：https://www.jiaokey.com/book/detail/11939782.html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