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书名：意象空间：唐宋词意象的符号学阐释</w:t>
      </w:r>
    </w:p>
    <w:p>
      <w:r>
        <w:t>作者：辛衍君著</w:t>
      </w:r>
    </w:p>
    <w:p>
      <w:r>
        <w:t>出版社：沈阳：辽宁大学出版社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意象空间：唐宋词意象的符号学阐释 评论地址：https://www.jiaokey.com/book/detail/11939808.html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