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书名：中国近代教育史资料汇编  洋务运动时期教育</w:t>
      </w:r>
    </w:p>
    <w:p>
      <w:r>
        <w:t>作者：陈元晖主编；高时良，黄仁贤编</w:t>
      </w:r>
    </w:p>
    <w:p>
      <w:r>
        <w:t>出版社：</w:t>
      </w:r>
    </w:p>
    <w:p>
      <w:r>
        <w:t>出版日期：2007.04</w:t>
      </w:r>
    </w:p>
    <w:p>
      <w:r>
        <w:t>总页数：1033</w:t>
      </w:r>
    </w:p>
    <w:p>
      <w:r>
        <w:t>更多请访问教客网: www.jiaokey.com</w:t>
      </w:r>
    </w:p>
    <w:p>
      <w:r>
        <w:t>中国近代教育史资料汇编  洋务运动时期教育 评论地址：https://www.jiaokey.com/book/detail/11939832.html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