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书名：职场英语一本通</w:t>
      </w:r>
    </w:p>
    <w:p>
      <w:r>
        <w:t>作者：夏鲁明，陈昕，冯友等编</w:t>
      </w:r>
    </w:p>
    <w:p>
      <w:r>
        <w:t>出版社：武汉：湖北教育出版社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职场英语一本通 评论地址：https://www.jiaokey.com/book/detail/11939955.html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