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书名：糖尿病的中医调补</w:t>
      </w:r>
    </w:p>
    <w:p>
      <w:r>
        <w:t>作者：刘兵主编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糖尿病的中医调补 评论地址：https://www.jiaokey.com/book/detail/11940032.html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