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书名：三星堆与金沙遗址惊世记</w:t>
      </w:r>
    </w:p>
    <w:p>
      <w:r>
        <w:t>作者：岳南著</w:t>
      </w:r>
    </w:p>
    <w:p>
      <w:r>
        <w:t>出版社：海口:海南出版社,2007.04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三星堆与金沙遗址惊世记 评论地址：https://www.jiaokey.com/book/detail/11940132.html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