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书名：从新手走向专家  阶梯式校本培训的创意设计</w:t>
      </w:r>
    </w:p>
    <w:p>
      <w:r>
        <w:t>作者：刘国华编著</w:t>
      </w:r>
    </w:p>
    <w:p>
      <w:r>
        <w:t>出版社：上海：华东师范大学出版社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从新手走向专家  阶梯式校本培训的创意设计 评论地址：https://www.jiaokey.com/book/detail/11940290.html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