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书名：融会与建构  1648-1937年绥远地区移民与社会变迁研究</w:t>
      </w:r>
    </w:p>
    <w:p>
      <w:r>
        <w:t>作者：王卫东著</w:t>
      </w:r>
    </w:p>
    <w:p>
      <w:r>
        <w:t>出版社：上海：华东师范大学出版社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融会与建构  1648-1937年绥远地区移民与社会变迁研究 评论地址：https://www.jiaokey.com/book/detail/11940294.html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