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财务评价实务与疑难问题分析  可行性研究与银行贷款项目评估</w:t>
      </w:r>
    </w:p>
    <w:p>
      <w:r>
        <w:rPr>
          <w:rFonts w:ascii="宋体" w:hAnsi="宋体" w:eastAsia="宋体"/>
          <w:sz w:val="24"/>
        </w:rPr>
        <w:t>陈溥才著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财务评价实务与疑难问题分析  可行性研究与银行贷款项目评估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基本建设投资-项目评价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本书出售、求购地址：https://www.jiaokey.com/book/detail/11940396.html</w:t>
      </w:r>
    </w:p>
    <w:p>
      <w:r>
        <w:t>更多相关图书推荐：https://www.jiaokey.com</w:t>
      </w:r>
    </w:p>
    <w:p>
      <w:r>
        <w:t>陈溥才著 其他作品：https://www.jiaokey.com/tag/陈溥才著.html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关键词搜索：https://www.jiaokey.com/tag/基本建设投资-项目评价.html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