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作者：（法国）儒尔·凡尔纳著</w:t>
      </w:r>
    </w:p>
    <w:p>
      <w:r>
        <w:t>出版社：：凤凰出版传媒集团；南京：译林出版社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机器岛 评论地址：https://www.jiaokey.com/book/detail/11940468.html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