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书名：孙安迪健康直通车  中草药篇</w:t>
      </w:r>
    </w:p>
    <w:p>
      <w:r>
        <w:t>作者：孙安迪著</w:t>
      </w:r>
    </w:p>
    <w:p>
      <w:r>
        <w:t>出版社：桂林：漓江出版社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孙安迪健康直通车  中草药篇 评论地址：https://www.jiaokey.com/book/detail/11940536.html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