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书名：黑衣王子的铠甲</w:t>
      </w:r>
    </w:p>
    <w:p>
      <w:r>
        <w:t>作者:（奥）托马斯·布热齐纳著；（奥）诺拉·诺瓦促克插图；尤岚岚译</w:t>
      </w:r>
    </w:p>
    <w:p>
      <w:r>
        <w:t>出版社:上海：文汇出版社</w:t>
      </w:r>
    </w:p>
    <w:p>
      <w:r>
        <w:t>出版日期：2007.04</w:t>
      </w:r>
    </w:p>
    <w:p>
      <w:r>
        <w:t>总页数：133</w:t>
      </w:r>
    </w:p>
    <w:p>
      <w:r>
        <w:t>更多请访问教客网:www.jiaokey.com</w:t>
      </w:r>
    </w:p>
    <w:p>
      <w:r>
        <w:t>黑衣王子的铠甲评论地址：https://www.jiaokey.com/book/detail/11940570.html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